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F801" w14:textId="77777777" w:rsidR="0014606C" w:rsidRDefault="00000000">
      <w:pPr>
        <w:pStyle w:val="Title"/>
      </w:pPr>
      <w:r>
        <w:rPr>
          <w:color w:val="003366"/>
        </w:rPr>
        <w:t>Alfonso Ruben Mendoza González</w:t>
      </w:r>
    </w:p>
    <w:p w14:paraId="30AA1D86" w14:textId="77777777" w:rsidR="0014606C" w:rsidRDefault="00000000">
      <w:r>
        <w:rPr>
          <w:b/>
          <w:sz w:val="24"/>
        </w:rPr>
        <w:t>Software Engineer | Python Backend Developer</w:t>
      </w:r>
    </w:p>
    <w:p w14:paraId="093B6B62" w14:textId="77777777" w:rsidR="0014606C" w:rsidRDefault="00000000">
      <w:pPr>
        <w:pStyle w:val="Heading1"/>
      </w:pPr>
      <w:r>
        <w:t>Professional Summary</w:t>
      </w:r>
    </w:p>
    <w:p w14:paraId="47934FF0" w14:textId="77777777" w:rsidR="0014606C" w:rsidRDefault="00000000">
      <w:r>
        <w:t>Software Engineer with 3+ years of experience in web development, backend systems, and cloud-based applications. Skilled in Python, FastAPI, and modern frameworks with proven experience in automating processes and improving system performance. Strong problem-solving, teamwork, and adaptability skills, currently pursuing degree equivalency in the U.S.</w:t>
      </w:r>
    </w:p>
    <w:p w14:paraId="796E9302" w14:textId="77777777" w:rsidR="0014606C" w:rsidRDefault="00000000">
      <w:pPr>
        <w:pStyle w:val="Heading1"/>
      </w:pPr>
      <w:r>
        <w:t>Technical Skills</w:t>
      </w:r>
    </w:p>
    <w:p w14:paraId="220AB85A" w14:textId="77777777" w:rsidR="0014606C" w:rsidRDefault="00000000">
      <w:r>
        <w:t>• Languages: Python, PHP, JavaScript, SQL</w:t>
      </w:r>
      <w:r>
        <w:br/>
        <w:t>• Frameworks &amp; Tools: FastAPI, Laravel, React, Next.js, PostgreSQL, Docker, AWS, GitHub</w:t>
      </w:r>
      <w:r>
        <w:br/>
        <w:t>• Soft Skills: Problem Solving, Communication, Teamwork &amp; Collaboration, Adaptability, Time Management</w:t>
      </w:r>
    </w:p>
    <w:p w14:paraId="104F1BA8" w14:textId="77777777" w:rsidR="0014606C" w:rsidRDefault="00000000">
      <w:pPr>
        <w:pStyle w:val="Heading1"/>
      </w:pPr>
      <w:r>
        <w:t>Experience</w:t>
      </w:r>
    </w:p>
    <w:p w14:paraId="45E4B008" w14:textId="77777777" w:rsidR="0014606C" w:rsidRDefault="00000000">
      <w:pPr>
        <w:pStyle w:val="Heading2"/>
      </w:pPr>
      <w:r>
        <w:t>Web Developer – Skyview Estimator</w:t>
      </w:r>
    </w:p>
    <w:p w14:paraId="7141FEFE" w14:textId="77777777" w:rsidR="0014606C" w:rsidRDefault="00000000">
      <w:r>
        <w:t>Sep 2019 – Mar 2022 | Nicaragua</w:t>
      </w:r>
    </w:p>
    <w:p w14:paraId="0BE0392F" w14:textId="77777777" w:rsidR="0014606C" w:rsidRDefault="00000000">
      <w:r>
        <w:t>• Maintained and developed company’s website (front-end and back-end) using Vue.js, JavaScript, PHP, and MySQL.</w:t>
      </w:r>
      <w:r>
        <w:br/>
        <w:t>• Automated reporting processes, reducing manual work by 40% and saving 10+ hours per week.</w:t>
      </w:r>
      <w:r>
        <w:br/>
        <w:t>• Designed and deployed internal applications, improving workflow efficiency.</w:t>
      </w:r>
      <w:r>
        <w:br/>
        <w:t>• Implemented responsive UI components with Vue.js, increasing customer portal usage by 25%.</w:t>
      </w:r>
    </w:p>
    <w:p w14:paraId="33FE6A8F" w14:textId="77777777" w:rsidR="0014606C" w:rsidRDefault="00000000">
      <w:pPr>
        <w:pStyle w:val="Heading2"/>
      </w:pPr>
      <w:r>
        <w:t>Software Engineer – Golabs</w:t>
      </w:r>
    </w:p>
    <w:p w14:paraId="424AC96A" w14:textId="77777777" w:rsidR="0014606C" w:rsidRDefault="00000000">
      <w:r>
        <w:t>Apr 2022 – Oct 2022 | Nicaragua</w:t>
      </w:r>
    </w:p>
    <w:p w14:paraId="4A1DBCB3" w14:textId="77777777" w:rsidR="0014606C" w:rsidRDefault="00000000">
      <w:r>
        <w:t>• Developed and optimized internal tools using PHP, Vue.js, and relational databases for 50+ users daily.</w:t>
      </w:r>
      <w:r>
        <w:br/>
        <w:t>• Improved backend logic, achieving 30% faster response time on critical endpoints.</w:t>
      </w:r>
      <w:r>
        <w:br/>
        <w:t>• Collaborated with cross-functional teams to deliver new features on time.</w:t>
      </w:r>
      <w:r>
        <w:br/>
        <w:t>• Contributed to code reviews and Git versioning, ensuring clean and scalable codebases.</w:t>
      </w:r>
    </w:p>
    <w:p w14:paraId="71DD0D05" w14:textId="77777777" w:rsidR="0014606C" w:rsidRDefault="00000000">
      <w:pPr>
        <w:pStyle w:val="Heading1"/>
      </w:pPr>
      <w:r>
        <w:lastRenderedPageBreak/>
        <w:t>Projects</w:t>
      </w:r>
    </w:p>
    <w:p w14:paraId="48496B88" w14:textId="3FDC83BF" w:rsidR="0014606C" w:rsidRDefault="00000000">
      <w:r>
        <w:t>• GitHub Search App: Demo app using React, Context Reducer, GitHub API, Tailwind.</w:t>
      </w:r>
      <w:r>
        <w:br/>
        <w:t>• Comments and Rating App: Demo app using React, Tailwind.</w:t>
      </w:r>
      <w:r>
        <w:br/>
        <w:t>• Portfolio: Demo portfolio built with Vue.js and Vuetify.</w:t>
      </w:r>
      <w:r>
        <w:br/>
        <w:t xml:space="preserve">• Landing Page: </w:t>
      </w:r>
      <w:r w:rsidR="005F06BC">
        <w:t>L</w:t>
      </w:r>
      <w:r>
        <w:t>anding page with React and Tailwind.</w:t>
      </w:r>
    </w:p>
    <w:p w14:paraId="43AF1DD8" w14:textId="77777777" w:rsidR="0014606C" w:rsidRDefault="00000000">
      <w:pPr>
        <w:pStyle w:val="Heading1"/>
      </w:pPr>
      <w:r>
        <w:t>Education</w:t>
      </w:r>
    </w:p>
    <w:p w14:paraId="3018AE5A" w14:textId="77777777" w:rsidR="0014606C" w:rsidRDefault="00000000">
      <w:r>
        <w:t>• UNAN (FAREM-Chontales), Nicaragua – Bachelor in Computer Systems Engineering (2010–2014)</w:t>
      </w:r>
      <w:r>
        <w:br/>
        <w:t>• Cypress College, California – Ongoing Studies &amp; Degree Equivalency Process</w:t>
      </w:r>
    </w:p>
    <w:p w14:paraId="3DE58617" w14:textId="77777777" w:rsidR="0014606C" w:rsidRDefault="00000000">
      <w:pPr>
        <w:pStyle w:val="Heading1"/>
      </w:pPr>
      <w:r>
        <w:t>Certifications</w:t>
      </w:r>
    </w:p>
    <w:p w14:paraId="29560091" w14:textId="77777777" w:rsidR="0014606C" w:rsidRDefault="00000000">
      <w:r>
        <w:t>• Graph Developer – Associate (Apollo GraphQL), Issued Sep 2022</w:t>
      </w:r>
      <w:r>
        <w:br/>
        <w:t>• React (Basic) Certificate (HackerRank), Issued Sep 2022</w:t>
      </w:r>
    </w:p>
    <w:sectPr w:rsidR="001460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485113">
    <w:abstractNumId w:val="8"/>
  </w:num>
  <w:num w:numId="2" w16cid:durableId="727612899">
    <w:abstractNumId w:val="6"/>
  </w:num>
  <w:num w:numId="3" w16cid:durableId="1074398334">
    <w:abstractNumId w:val="5"/>
  </w:num>
  <w:num w:numId="4" w16cid:durableId="964651432">
    <w:abstractNumId w:val="4"/>
  </w:num>
  <w:num w:numId="5" w16cid:durableId="1362168426">
    <w:abstractNumId w:val="7"/>
  </w:num>
  <w:num w:numId="6" w16cid:durableId="1640528934">
    <w:abstractNumId w:val="3"/>
  </w:num>
  <w:num w:numId="7" w16cid:durableId="1858738120">
    <w:abstractNumId w:val="2"/>
  </w:num>
  <w:num w:numId="8" w16cid:durableId="1803115163">
    <w:abstractNumId w:val="1"/>
  </w:num>
  <w:num w:numId="9" w16cid:durableId="113745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82C"/>
    <w:rsid w:val="0006063C"/>
    <w:rsid w:val="0014606C"/>
    <w:rsid w:val="0015074B"/>
    <w:rsid w:val="0029639D"/>
    <w:rsid w:val="00326F90"/>
    <w:rsid w:val="005F06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6B1D2BA-8D14-4421-AA0A-42BEFA1A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Alfonso Mendoza</cp:lastModifiedBy>
  <cp:revision>2</cp:revision>
  <dcterms:created xsi:type="dcterms:W3CDTF">2013-12-23T23:15:00Z</dcterms:created>
  <dcterms:modified xsi:type="dcterms:W3CDTF">2025-12-09T19:57:00Z</dcterms:modified>
  <cp:category/>
</cp:coreProperties>
</file>